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操盘论道升华曲  跳入权证与期货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操盘论道升华曲  跳入权证与期货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本书出售、求购地址：https://www.jiaokey.com/book/detail/12477729.html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关键词搜索：https://www.jiaokey.com/tag/操盘论道升华曲  跳入权证与期货.html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