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改变从现在开始  让你收益一生的励志故事精华集</w:t>
      </w:r>
    </w:p>
    <w:p>
      <w:r>
        <w:rPr>
          <w:rFonts w:ascii="宋体" w:hAnsi="宋体" w:eastAsia="宋体"/>
          <w:sz w:val="24"/>
        </w:rPr>
        <w:t>史今编著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改变从现在开始  让你收益一生的励志故事精华集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本书出售、求购地址：https://www.jiaokey.com/book/detail/12477722.html</w:t>
      </w:r>
    </w:p>
    <w:p>
      <w:r>
        <w:t>更多相关图书推荐：https://www.jiaokey.com</w:t>
      </w:r>
    </w:p>
    <w:p>
      <w:r>
        <w:t>史今编著 其他作品：https://www.jiaokey.com/tag/史今编著.html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关键词搜索：https://www.jiaokey.com/tag/改变从现在开始  让你收益一生的励志故事精华集.html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