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书名：新的革命  公元1800年-1850年</w:t>
      </w:r>
    </w:p>
    <w:p>
      <w:r>
        <w:t>作者：美国时代生活出版公司原著</w:t>
      </w:r>
    </w:p>
    <w:p>
      <w:r>
        <w:t>出版社：长春：吉林文史出版社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新的革命  公元1800年-1850年 评论地址：https://www.jiaokey.com/book/detail/12477713.html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