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宗教之战  公元1100年-1200年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宗教之战  公元1100年-1200年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本书出售、求购地址：https://www.jiaokey.com/book/detail/12477712.html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关键词搜索：https://www.jiaokey.com/tag/宗教之战  公元1100年-1200年.html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