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伊斯兰的脚步  公元600年-800年</w:t>
      </w:r>
    </w:p>
    <w:p>
      <w:r>
        <w:rPr>
          <w:rFonts w:ascii="宋体" w:hAnsi="宋体" w:eastAsia="宋体"/>
          <w:sz w:val="24"/>
        </w:rPr>
        <w:t>美国时代生活出版公司原著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伊斯兰的脚步  公元600年-800年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本书出售、求购地址：https://www.jiaokey.com/book/detail/12477700.html</w:t>
      </w:r>
    </w:p>
    <w:p>
      <w:r>
        <w:t>更多相关图书推荐：https://www.jiaokey.com</w:t>
      </w:r>
    </w:p>
    <w:p>
      <w:r>
        <w:t>美国时代生活出版公司原著 其他作品：https://www.jiaokey.com/tag/美国时代生活出版公司原著.html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关键词搜索：https://www.jiaokey.com/tag/伊斯兰的脚步  公元600年-800年.html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