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神王时代  公元前3000年-前1500年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神王时代  公元前3000年-前1500年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本书出售、求购地址：https://www.jiaokey.com/book/detail/12477699.html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关键词搜索：https://www.jiaokey.com/tag/神王时代  公元前3000年-前1500年.html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