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操盘论道升级曲  看穿盘面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操盘论道升级曲  看穿盘面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本书出售、求购地址：https://www.jiaokey.com/book/detail/12477689.html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关键词搜索：https://www.jiaokey.com/tag/操盘论道升级曲  看穿盘面.html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