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发现新大陆  公元1400年-1500年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发现新大陆  公元1400年-1500年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本书出售、求购地址：https://www.jiaokey.com/book/detail/12477681.html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关键词搜索：https://www.jiaokey.com/tag/发现新大陆  公元1400年-1500年.html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