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崛起的帝国  公元前400年-公元200年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崛起的帝国  公元前400年-公元200年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本书出售、求购地址：https://www.jiaokey.com/book/detail/12477680.html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关键词搜索：https://www.jiaokey.com/tag/崛起的帝国  公元前400年-公元200年.html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