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书名：君主威权  公元1600年-1700年</w:t>
      </w:r>
    </w:p>
    <w:p>
      <w:r>
        <w:t>作者：美国时代生活出版公司原著</w:t>
      </w:r>
    </w:p>
    <w:p>
      <w:r>
        <w:t>出版社：长春：吉林文史出版社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君主威权  公元1600年-1700年 评论地址：https://www.jiaokey.com/book/detail/12477667.html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