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可怕的现象大全集  超值白金版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可怕的现象大全集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本书出售、求购地址：https://www.jiaokey.com/book/detail/12477640.html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关键词搜索：https://www.jiaokey.com/tag/可怕的现象大全集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