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书名：五行芳香疗法全书</w:t>
      </w:r>
    </w:p>
    <w:p>
      <w:r>
        <w:t>作者：邓淼编著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五行芳香疗法全书 评论地址：https://www.jiaokey.com/book/detail/12477613.html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