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书名：18岁以后要懂得的100条人情世故</w:t>
      </w:r>
    </w:p>
    <w:p>
      <w:r>
        <w:t>作者：李志敏编著</w:t>
      </w:r>
    </w:p>
    <w:p>
      <w:r>
        <w:t>出版社：北京：中国纺织出版社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18岁以后要懂得的100条人情世故 评论地址：https://www.jiaokey.com/book/detail/12477610.html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