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那些富人告诉你的事  创富、守富、传富的秘诀</w:t>
      </w:r>
    </w:p>
    <w:p>
      <w:r>
        <w:rPr>
          <w:rFonts w:ascii="宋体" w:hAnsi="宋体" w:eastAsia="宋体"/>
          <w:sz w:val="24"/>
        </w:rPr>
        <w:t>凯瑟琳·麦克布林，乔治·沃佩尔著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那些富人告诉你的事  创富、守富、传富的秘诀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凯瑟琳·麦克布林，乔治·沃佩尔著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本书出售、求购地址：https://www.jiaokey.com/book/detail/12477606.html</w:t>
      </w:r>
    </w:p>
    <w:p>
      <w:r>
        <w:t>更多相关图书推荐：https://www.jiaokey.com</w:t>
      </w:r>
    </w:p>
    <w:p>
      <w:r>
        <w:t>凯瑟琳·麦克布林，乔治·沃佩尔著 其他作品：https://www.jiaokey.com/tag/凯瑟琳·麦克布林，乔治·沃佩尔著.html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关键词搜索：https://www.jiaokey.com/tag/那些富人告诉你的事  创富、守富、传富的秘诀.html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