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大师教你看大势  巴菲特、索罗斯和沃尔克如何洞穿泡沫经济</w:t>
      </w:r>
    </w:p>
    <w:p>
      <w:r>
        <w:rPr>
          <w:rFonts w:ascii="宋体" w:hAnsi="宋体" w:eastAsia="宋体"/>
          <w:sz w:val="24"/>
        </w:rPr>
        <w:t>（美）查尔斯R.莫瑞斯编著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大师教你看大势  巴菲特、索罗斯和沃尔克如何洞穿泡沫经济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（美）查尔斯R.莫瑞斯编著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本书出售、求购地址：https://www.jiaokey.com/book/detail/12477603.html</w:t>
      </w:r>
    </w:p>
    <w:p>
      <w:r>
        <w:t>更多相关图书推荐：https://www.jiaokey.com</w:t>
      </w:r>
    </w:p>
    <w:p>
      <w:r>
        <w:t>（美）查尔斯R.莫瑞斯编著 其他作品：https://www.jiaokey.com/tag/（美）查尔斯R.莫瑞斯编著.html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关键词搜索：https://www.jiaokey.com/tag/大师教你看大势  巴菲特、索罗斯和沃尔克如何洞穿泡沫经济.html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