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100种常见保健植物  栽培养护与应用</w:t>
      </w:r>
    </w:p>
    <w:p>
      <w:r>
        <w:rPr>
          <w:rFonts w:ascii="宋体" w:hAnsi="宋体" w:eastAsia="宋体"/>
          <w:sz w:val="24"/>
        </w:rPr>
        <w:t>解有利，张亚，高付元编著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100种常见保健植物  栽培养护与应用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解有利，张亚，高付元编著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本书出售、求购地址：https://www.jiaokey.com/book/detail/12477577.html</w:t>
      </w:r>
    </w:p>
    <w:p>
      <w:r>
        <w:t>更多相关图书推荐：https://www.jiaokey.com</w:t>
      </w:r>
    </w:p>
    <w:p>
      <w:r>
        <w:t>解有利，张亚，高付元编著 其他作品：https://www.jiaokey.com/tag/解有利，张亚，高付元编著.html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关键词搜索：https://www.jiaokey.com/tag/100种常见保健植物  栽培养护与应用.html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