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101  总目索引  补遗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101  总目索引  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本书出售、求购地址：https://www.jiaokey.com/book/detail/12477519.html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101  总目索引  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