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100  杂集部  17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100  杂集部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本书出售、求购地址：https://www.jiaokey.com/book/detail/12477518.html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100  杂集部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