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86  杂集部  3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86  杂集部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本书出售、求购地址：https://www.jiaokey.com/book/detail/12477504.html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86  杂集部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