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85  杂集部  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85  杂集部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本书出售、求购地址：https://www.jiaokey.com/book/detail/12477503.html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85  杂集部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