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33  宗义部  3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33  宗义部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本书出售、求购地址：https://www.jiaokey.com/book/detail/12477451.html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33  宗义部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