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32  宗义部  2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32  宗义部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本书出售、求购地址：https://www.jiaokey.com/book/detail/12477450.html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32  宗义部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