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24  史传部  24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24  史传部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本书出售、求购地址：https://www.jiaokey.com/book/detail/12477442.html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24  史传部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