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禅宗全书  18  史传部  18</w:t>
      </w:r>
    </w:p>
    <w:p>
      <w:r>
        <w:rPr>
          <w:rFonts w:ascii="宋体" w:hAnsi="宋体" w:eastAsia="宋体"/>
          <w:sz w:val="24"/>
        </w:rPr>
        <w:t>蓝吉富主编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禅宗全书  18  史传部  18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蓝吉富主编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本书出售、求购地址：https://www.jiaokey.com/book/detail/12477436.html</w:t>
      </w:r>
    </w:p>
    <w:p>
      <w:r>
        <w:t>更多相关图书推荐：https://www.jiaokey.com</w:t>
      </w:r>
    </w:p>
    <w:p>
      <w:r>
        <w:t>蓝吉富主编 其他作品：https://www.jiaokey.com/tag/蓝吉富主编.html</w:t>
      </w:r>
    </w:p>
    <w:p>
      <w:r>
        <w:t>北京：北京图书馆出版社 出版图书：https://www.jiaokey.com/tag/北京：北京图书馆出版社.html</w:t>
      </w:r>
    </w:p>
    <w:p>
      <w:r>
        <w:t>关键词搜索：https://www.jiaokey.com/tag/禅宗全书  18  史传部  18.html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