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  史传部  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  史传部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本书出售、求购地址：https://www.jiaokey.com/book/detail/12477425.html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7  史传部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