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屈万里先生文存  第2册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屈万里先生文存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本书出售、求购地址：https://www.jiaokey.com/book/detail/12477398.html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关键词搜索：https://www.jiaokey.com/tag/屈万里先生文存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