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清朝治藏法规全编  4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清朝治藏法规全编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本书出售、求购地址：https://www.jiaokey.com/book/detail/12477336.html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关键词搜索：https://www.jiaokey.com/tag/清朝治藏法规全编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