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中国珍稀法律典籍续编  第7册  乾隆朝山东宪规六种</w:t>
      </w:r>
    </w:p>
    <w:p>
      <w:r>
        <w:rPr>
          <w:rFonts w:ascii="宋体" w:hAnsi="宋体" w:eastAsia="宋体"/>
          <w:sz w:val="24"/>
        </w:rPr>
        <w:t>杨一凡，田涛主编;齐钧点校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中国珍稀法律典籍续编  第7册  乾隆朝山东宪规六种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杨一凡，田涛主编;齐钧点校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本书出售、求购地址：https://www.jiaokey.com/book/detail/12477323.html</w:t>
      </w:r>
    </w:p>
    <w:p>
      <w:r>
        <w:t>更多相关图书推荐：https://www.jiaokey.com</w:t>
      </w:r>
    </w:p>
    <w:p>
      <w:r>
        <w:t>杨一凡，田涛主编;齐钧点校 其他作品：https://www.jiaokey.com/tag/杨一凡，田涛主编;齐钧点校.html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关键词搜索：https://www.jiaokey.com/tag/中国珍稀法律典籍续编  第7册  乾隆朝山东宪规六种.html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