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中国寺庙宝典  西北西南卷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中国寺庙宝典  西北西南卷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本书出售、求购地址：https://www.jiaokey.com/book/detail/12477291.html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关键词搜索：https://www.jiaokey.com/tag/中国寺庙宝典  西北西南卷.html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