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中国寺庙宝典  华南及港澳台卷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中国寺庙宝典  华南及港澳台卷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本书出售、求购地址：https://www.jiaokey.com/book/detail/12477290.html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关键词搜索：https://www.jiaokey.com/tag/中国寺庙宝典  华南及港澳台卷.html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