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中国寺庙宝典  长江中下游卷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中国寺庙宝典  长江中下游卷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本书出售、求购地址：https://www.jiaokey.com/book/detail/12477289.html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关键词搜索：https://www.jiaokey.com/tag/中国寺庙宝典  长江中下游卷.html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