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无形的震灾  唐山地震心理行为反应纪实</w:t>
      </w:r>
    </w:p>
    <w:p>
      <w:r>
        <w:rPr>
          <w:rFonts w:ascii="宋体" w:hAnsi="宋体" w:eastAsia="宋体"/>
          <w:sz w:val="24"/>
        </w:rPr>
        <w:t>王邵玉，马春勤编著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无形的震灾  唐山地震心理行为反应纪实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王邵玉，马春勤编著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地震-行为异常(学科: 研究 地点: 唐山) 行为异常-地震(学科: 研究 地点: 唐山)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本书出售、求购地址：https://www.jiaokey.com/book/detail/12477204.html</w:t>
      </w:r>
    </w:p>
    <w:p>
      <w:r>
        <w:t>更多相关图书推荐：https://www.jiaokey.com</w:t>
      </w:r>
    </w:p>
    <w:p>
      <w:r>
        <w:t>王邵玉，马春勤编著 其他作品：https://www.jiaokey.com/tag/王邵玉，马春勤编著.html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关键词搜索：https://www.jiaokey.com/tag/地震-行为异常(学科: 研究 地点: 唐山) 行为异常-地震(学科: 研究 地点: 唐山).html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