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血路  范传甲、倪映典、熊成基三烈士传</w:t>
      </w:r>
    </w:p>
    <w:p>
      <w:r>
        <w:rPr>
          <w:rFonts w:ascii="宋体" w:hAnsi="宋体" w:eastAsia="宋体"/>
          <w:sz w:val="24"/>
        </w:rPr>
        <w:t>胡秀著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血路  范传甲、倪映典、熊成基三烈士传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本书出售、求购地址：https://www.jiaokey.com/book/detail/12477180.html</w:t>
      </w:r>
    </w:p>
    <w:p>
      <w:r>
        <w:t>更多相关图书推荐：https://www.jiaokey.com</w:t>
      </w:r>
    </w:p>
    <w:p>
      <w:r>
        <w:t>胡秀著 其他作品：https://www.jiaokey.com/tag/胡秀著.html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关键词搜索：https://www.jiaokey.com/tag/血路  范传甲、倪映典、熊成基三烈士传.html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