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96  四个女人</w:t>
      </w:r>
    </w:p>
    <w:p>
      <w:r>
        <w:t>作者：June Flaum Singer（琼·馥兰·辛尔）著；麦倩宜译</w:t>
      </w:r>
    </w:p>
    <w:p>
      <w:r>
        <w:t>出版社：香港：皇冠出版社</w:t>
      </w:r>
    </w:p>
    <w:p>
      <w:r>
        <w:t>出版日期：1986</w:t>
      </w:r>
    </w:p>
    <w:p>
      <w:r>
        <w:t>总页数：417</w:t>
      </w:r>
    </w:p>
    <w:p>
      <w:r>
        <w:t>更多请访问教客网: www.jiaokey.com</w:t>
      </w:r>
    </w:p>
    <w:p>
      <w:r>
        <w:t>皇冠丛书  当代名著精选  96  四个女人 评论地址：https://www.jiaokey.com/book/detail/12477176.html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