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志同道合  邵元冲、张默君夫妇传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志同道合  邵元冲、张默君夫妇传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本书出售、求购地址：https://www.jiaokey.com/book/detail/12477171.html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关键词搜索：https://www.jiaokey.com/tag/志同道合  邵元冲、张默君夫妇传.html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