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书名：玉屏侗族自治县简况</w:t>
      </w:r>
    </w:p>
    <w:p>
      <w:r>
        <w:t>作者：</w:t>
      </w:r>
    </w:p>
    <w:p>
      <w:r>
        <w:t>出版社：1984.11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玉屏侗族自治县简况 评论地址：https://www.jiaokey.com/book/detail/12477140.html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