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危险年龄  一个十五岁女中学生出走之后</w:t>
      </w:r>
    </w:p>
    <w:p>
      <w:r>
        <w:rPr>
          <w:rFonts w:ascii="宋体" w:hAnsi="宋体" w:eastAsia="宋体"/>
          <w:sz w:val="24"/>
        </w:rPr>
        <w:t>李禾著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危险年龄  一个十五岁女中学生出走之后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本书出售、求购地址：https://www.jiaokey.com/book/detail/12477057.html</w:t>
      </w:r>
    </w:p>
    <w:p>
      <w:r>
        <w:t>更多相关图书推荐：https://www.jiaokey.com</w:t>
      </w:r>
    </w:p>
    <w:p>
      <w:r>
        <w:t>李禾著 其他作品：https://www.jiaokey.com/tag/李禾著.html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关键词搜索：https://www.jiaokey.com/tag/危险年龄  一个十五岁女中学生出走之后.html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