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舒立观察  中国十年之真问题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舒立观察  中国十年之真问题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本书出售、求购地址：https://www.jiaokey.com/book/detail/12477041.html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关键词搜索：https://www.jiaokey.com/tag/舒立观察  中国十年之真问题.html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