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反垄断与管制经济学 （原书第3版）</w:t>
      </w:r>
    </w:p>
    <w:p>
      <w:r>
        <w:rPr>
          <w:rFonts w:ascii="宋体" w:hAnsi="宋体" w:eastAsia="宋体"/>
          <w:sz w:val="24"/>
        </w:rPr>
        <w:t>（美）W.吉帕·维斯库斯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反垄断与管制经济学 （原书第3版）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（美）W.吉帕·维斯库斯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本书出售、求购地址：https://www.jiaokey.com/book/detail/12477012.html</w:t>
      </w:r>
    </w:p>
    <w:p>
      <w:r>
        <w:t>更多相关图书推荐：https://www.jiaokey.com</w:t>
      </w:r>
    </w:p>
    <w:p>
      <w:r>
        <w:t>（美）W.吉帕·维斯库斯 其他作品：https://www.jiaokey.com/tag/（美）W.吉帕·维斯库斯.html</w:t>
      </w:r>
    </w:p>
    <w:p>
      <w:r>
        <w:t>关键词搜索：https://www.jiaokey.com/tag/反垄断与管制经济学 （原书第3版）.html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