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政治的经济学分析：新政治经济学导论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政治的经济学分析：新政治经济学导论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本书出售、求购地址：https://www.jiaokey.com/book/detail/12477006.html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关键词搜索：https://www.jiaokey.com/tag/政治的经济学分析：新政治经济学导论.html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