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中国国民经济发展中的问题——中美“经济发展战略抉择讨论会”报告文集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中国国民经济发展中的问题——中美“经济发展战略抉择讨论会”报告文集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本书出售、求购地址：https://www.jiaokey.com/book/detail/12476962.html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关键词搜索：https://www.jiaokey.com/tag/中国国民经济发展中的问题——中美“经济发展战略抉择讨论会”报告文集.html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