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钱伯海文集  第3卷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钱伯海文集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本书出售、求购地址：https://www.jiaokey.com/book/detail/12476946.html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关键词搜索：https://www.jiaokey.com/tag/钱伯海文集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