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管理会计应用实务  理论·实例·练习与解答</w:t>
      </w:r>
    </w:p>
    <w:p>
      <w:r>
        <w:rPr>
          <w:rFonts w:ascii="宋体" w:hAnsi="宋体" w:eastAsia="宋体"/>
          <w:sz w:val="24"/>
        </w:rPr>
        <w:t>希米（Shim，J·K·），西格尔（Siegel，J·G·）著；许是详译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管理会计应用实务  理论·实例·练习与解答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希米（Shim，J·K·），西格尔（Siegel，J·G·）著；许是详译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本书出售、求购地址：https://www.jiaokey.com/book/detail/12476907.html</w:t>
      </w:r>
    </w:p>
    <w:p>
      <w:r>
        <w:t>更多相关图书推荐：https://www.jiaokey.com</w:t>
      </w:r>
    </w:p>
    <w:p>
      <w:r>
        <w:t>希米（Shim，J·K·），西格尔（Siegel，J·G·）著；许是详译 其他作品：https://www.jiaokey.com/tag/希米（Shim，J·K·），西格尔（Siegel，J·G·）著；许是详译.html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关键词搜索：https://www.jiaokey.com/tag/管理会计应用实务  理论·实例·练习与解答.html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