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乘槎笔记</w:t>
      </w:r>
    </w:p>
    <w:p>
      <w:r>
        <w:rPr>
          <w:rFonts w:ascii="宋体" w:hAnsi="宋体" w:eastAsia="宋体"/>
          <w:sz w:val="24"/>
        </w:rPr>
        <w:t>（清）斌椿撰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（清）斌椿撰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湖南省城东牌楼文蔚堂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本书出售、求购地址：https://www.jiaokey.com/book/detail/12476669.html</w:t>
      </w:r>
    </w:p>
    <w:p>
      <w:r>
        <w:t>更多相关图书推荐：https://www.jiaokey.com</w:t>
      </w:r>
    </w:p>
    <w:p>
      <w:r>
        <w:t>（清）斌椿撰 其他作品：https://www.jiaokey.com/tag/（清）斌椿撰.html</w:t>
      </w:r>
    </w:p>
    <w:p>
      <w:r>
        <w:t>湖南省城东牌楼文蔚堂 出版图书：https://www.jiaokey.com/tag/湖南省城东牌楼文蔚堂.html</w:t>
      </w:r>
    </w:p>
    <w:p>
      <w:r>
        <w:t>关键词搜索：https://www.jiaokey.com/tag/乘槎笔记.html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