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广东图说  21  嘉应州总图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广东图说  21  嘉应州总图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本书出售、求购地址：https://www.jiaokey.com/book/detail/12476205.html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关键词搜索：https://www.jiaokey.com/tag/广东图说  21  嘉应州总图.html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