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广东图说  19  昌化县图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广东图说  19  昌化县图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本书出售、求购地址：https://www.jiaokey.com/book/detail/12476203.html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关键词搜索：https://www.jiaokey.com/tag/广东图说  19  昌化县图.html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