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14  高明县图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14  高明县图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本书出售、求购地址：https://www.jiaokey.com/book/detail/12476198.html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14  高明县图.html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