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12  大埔县图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12  大埔县图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本书出售、求购地址：https://www.jiaokey.com/book/detail/12476196.html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12  大埔县图.html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