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10  陆丰县图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10  陆丰县图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本书出售、求购地址：https://www.jiaokey.com/book/detail/12476194.html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10  陆丰县图.html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