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9  惠州府总图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9  惠州府总图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本书出售、求购地址：https://www.jiaokey.com/book/detail/12476193.html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9  惠州府总图.html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